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40B0" w14:textId="4F127751" w:rsidR="00DF10B9" w:rsidRPr="00D14398" w:rsidRDefault="002E2D5A" w:rsidP="00C638BD">
      <w:pPr>
        <w:pStyle w:val="Heading1"/>
        <w:rPr>
          <w:rFonts w:cstheme="majorHAnsi"/>
          <w:sz w:val="20"/>
          <w:szCs w:val="20"/>
        </w:rPr>
      </w:pPr>
      <w:r>
        <w:rPr>
          <w:rFonts w:cstheme="majorHAnsi"/>
          <w:sz w:val="20"/>
          <w:szCs w:val="20"/>
        </w:rPr>
        <w:t>Marie Claire</w:t>
      </w:r>
      <w:r w:rsidR="00023A45" w:rsidRPr="00D14398">
        <w:rPr>
          <w:rFonts w:cstheme="majorHAnsi"/>
          <w:sz w:val="20"/>
          <w:szCs w:val="20"/>
        </w:rPr>
        <w:t xml:space="preserve"> - </w:t>
      </w:r>
      <w:r w:rsidR="00D14398" w:rsidRPr="00D14398">
        <w:rPr>
          <w:rFonts w:cstheme="majorHAnsi"/>
          <w:sz w:val="20"/>
          <w:szCs w:val="20"/>
        </w:rPr>
        <w:t xml:space="preserve">Win a double pass ticket to </w:t>
      </w:r>
      <w:r>
        <w:rPr>
          <w:rFonts w:cstheme="majorHAnsi"/>
          <w:sz w:val="20"/>
          <w:szCs w:val="20"/>
        </w:rPr>
        <w:t xml:space="preserve">Marie Claire’s IWD Celebration </w:t>
      </w:r>
      <w:r w:rsidR="00D14398" w:rsidRPr="00D14398">
        <w:rPr>
          <w:rFonts w:cstheme="majorHAnsi"/>
          <w:sz w:val="20"/>
          <w:szCs w:val="20"/>
        </w:rPr>
        <w:t xml:space="preserve">Competition </w:t>
      </w:r>
      <w:r w:rsidR="00DF10B9" w:rsidRPr="00D14398">
        <w:rPr>
          <w:rFonts w:cstheme="majorHAnsi"/>
          <w:sz w:val="20"/>
          <w:szCs w:val="20"/>
        </w:rPr>
        <w:t>("Conditions of Entry")</w:t>
      </w:r>
    </w:p>
    <w:tbl>
      <w:tblPr>
        <w:tblStyle w:val="TableGrid"/>
        <w:tblpPr w:leftFromText="180" w:rightFromText="180" w:vertAnchor="text" w:tblpY="1"/>
        <w:tblOverlap w:val="never"/>
        <w:tblW w:w="0" w:type="auto"/>
        <w:tblLook w:val="04A0" w:firstRow="1" w:lastRow="0" w:firstColumn="1" w:lastColumn="0" w:noHBand="0" w:noVBand="1"/>
      </w:tblPr>
      <w:tblGrid>
        <w:gridCol w:w="1253"/>
        <w:gridCol w:w="9275"/>
      </w:tblGrid>
      <w:tr w:rsidR="00D14398" w:rsidRPr="00D14398" w14:paraId="7E2C7AE7" w14:textId="77777777" w:rsidTr="002E2D5A">
        <w:tc>
          <w:tcPr>
            <w:tcW w:w="10528" w:type="dxa"/>
            <w:gridSpan w:val="2"/>
          </w:tcPr>
          <w:p w14:paraId="0E8778A8" w14:textId="77777777" w:rsidR="00394BE9" w:rsidRPr="00D14398" w:rsidRDefault="0038572A" w:rsidP="002E2D5A">
            <w:pPr>
              <w:jc w:val="center"/>
              <w:rPr>
                <w:rFonts w:cstheme="majorHAnsi"/>
                <w:sz w:val="20"/>
                <w:szCs w:val="20"/>
              </w:rPr>
            </w:pPr>
            <w:r w:rsidRPr="00D14398">
              <w:rPr>
                <w:rFonts w:cstheme="majorHAnsi"/>
                <w:b/>
                <w:sz w:val="20"/>
                <w:szCs w:val="20"/>
              </w:rPr>
              <w:t>Schedule</w:t>
            </w:r>
          </w:p>
        </w:tc>
      </w:tr>
      <w:tr w:rsidR="00D14398" w:rsidRPr="00D14398" w14:paraId="5FE6EC5E" w14:textId="77777777" w:rsidTr="002E2D5A">
        <w:tc>
          <w:tcPr>
            <w:tcW w:w="1253" w:type="dxa"/>
          </w:tcPr>
          <w:p w14:paraId="0B73E0C3" w14:textId="77777777" w:rsidR="00394BE9" w:rsidRPr="00D14398" w:rsidRDefault="0038572A" w:rsidP="002E2D5A">
            <w:pPr>
              <w:rPr>
                <w:rFonts w:cstheme="majorHAnsi"/>
                <w:sz w:val="20"/>
                <w:szCs w:val="20"/>
              </w:rPr>
            </w:pPr>
            <w:r w:rsidRPr="00D14398">
              <w:rPr>
                <w:rFonts w:cstheme="majorHAnsi"/>
                <w:b/>
                <w:sz w:val="20"/>
                <w:szCs w:val="20"/>
              </w:rPr>
              <w:t xml:space="preserve">Promotion: </w:t>
            </w:r>
          </w:p>
        </w:tc>
        <w:tc>
          <w:tcPr>
            <w:tcW w:w="9275" w:type="dxa"/>
          </w:tcPr>
          <w:p w14:paraId="77826198" w14:textId="4A50F0DF" w:rsidR="00394BE9" w:rsidRPr="00D14398" w:rsidRDefault="002E2D5A" w:rsidP="002E2D5A">
            <w:pPr>
              <w:rPr>
                <w:rFonts w:cstheme="majorHAnsi"/>
                <w:sz w:val="20"/>
                <w:szCs w:val="20"/>
              </w:rPr>
            </w:pPr>
            <w:r w:rsidRPr="002E2D5A">
              <w:rPr>
                <w:rFonts w:cstheme="majorHAnsi"/>
                <w:sz w:val="20"/>
                <w:szCs w:val="20"/>
              </w:rPr>
              <w:t>Marie Claire - Win a double pass ticket to Marie Claire’s IWD Celebration Competition</w:t>
            </w:r>
          </w:p>
        </w:tc>
      </w:tr>
      <w:tr w:rsidR="00394BE9" w:rsidRPr="00955895" w14:paraId="2004F468" w14:textId="77777777" w:rsidTr="002E2D5A">
        <w:tc>
          <w:tcPr>
            <w:tcW w:w="1253" w:type="dxa"/>
          </w:tcPr>
          <w:p w14:paraId="3906BE92" w14:textId="77777777" w:rsidR="00394BE9" w:rsidRPr="00955895" w:rsidRDefault="0038572A" w:rsidP="002E2D5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751EDE" w:rsidRDefault="003E5539" w:rsidP="002E2D5A">
            <w:pPr>
              <w:rPr>
                <w:rFonts w:cstheme="majorHAnsi"/>
                <w:sz w:val="20"/>
                <w:szCs w:val="20"/>
              </w:rPr>
            </w:pPr>
            <w:r w:rsidRPr="00751EDE">
              <w:rPr>
                <w:rFonts w:cstheme="majorHAnsi"/>
                <w:sz w:val="20"/>
                <w:szCs w:val="20"/>
              </w:rPr>
              <w:t xml:space="preserve">Are </w:t>
            </w:r>
            <w:r w:rsidR="0038572A" w:rsidRPr="00751EDE">
              <w:rPr>
                <w:rFonts w:cstheme="majorHAnsi"/>
                <w:sz w:val="20"/>
                <w:szCs w:val="20"/>
              </w:rPr>
              <w:t>Media Pty L</w:t>
            </w:r>
            <w:r w:rsidR="00BC1625" w:rsidRPr="00751EDE">
              <w:rPr>
                <w:rFonts w:cstheme="majorHAnsi"/>
                <w:sz w:val="20"/>
                <w:szCs w:val="20"/>
              </w:rPr>
              <w:t>imited</w:t>
            </w:r>
            <w:r w:rsidR="0038572A" w:rsidRPr="00751EDE">
              <w:rPr>
                <w:rFonts w:cstheme="majorHAnsi"/>
                <w:sz w:val="20"/>
                <w:szCs w:val="20"/>
              </w:rPr>
              <w:t xml:space="preserve"> ABN 18 053 273 546, 54 Park Street, Sydney, NSW 2000, Australia. Ph: 02 </w:t>
            </w:r>
            <w:r w:rsidR="00C54656" w:rsidRPr="00751EDE">
              <w:rPr>
                <w:rFonts w:cstheme="majorHAnsi"/>
                <w:sz w:val="20"/>
                <w:szCs w:val="20"/>
              </w:rPr>
              <w:t>9282</w:t>
            </w:r>
            <w:r w:rsidR="0038572A" w:rsidRPr="00751EDE">
              <w:rPr>
                <w:rFonts w:cstheme="majorHAnsi"/>
                <w:sz w:val="20"/>
                <w:szCs w:val="20"/>
              </w:rPr>
              <w:t xml:space="preserve"> 8000</w:t>
            </w:r>
          </w:p>
        </w:tc>
      </w:tr>
      <w:tr w:rsidR="00394BE9" w:rsidRPr="00955895" w14:paraId="65E0BE7E" w14:textId="77777777" w:rsidTr="002E2D5A">
        <w:tc>
          <w:tcPr>
            <w:tcW w:w="1253" w:type="dxa"/>
          </w:tcPr>
          <w:p w14:paraId="7920F1D3" w14:textId="77777777" w:rsidR="00394BE9" w:rsidRPr="00955895" w:rsidRDefault="0038572A" w:rsidP="002E2D5A">
            <w:pPr>
              <w:rPr>
                <w:rFonts w:cstheme="majorHAnsi"/>
                <w:sz w:val="20"/>
                <w:szCs w:val="20"/>
              </w:rPr>
            </w:pPr>
            <w:r w:rsidRPr="00955895">
              <w:rPr>
                <w:rFonts w:cstheme="majorHAnsi"/>
                <w:b/>
                <w:sz w:val="20"/>
                <w:szCs w:val="20"/>
              </w:rPr>
              <w:t>Promotional Period:</w:t>
            </w:r>
          </w:p>
        </w:tc>
        <w:tc>
          <w:tcPr>
            <w:tcW w:w="9275" w:type="dxa"/>
          </w:tcPr>
          <w:p w14:paraId="7FEA26C2" w14:textId="41532359" w:rsidR="00394BE9" w:rsidRPr="002D4F88" w:rsidRDefault="0038572A" w:rsidP="002E2D5A">
            <w:pPr>
              <w:rPr>
                <w:rFonts w:cstheme="majorHAnsi"/>
                <w:sz w:val="20"/>
                <w:szCs w:val="20"/>
              </w:rPr>
            </w:pPr>
            <w:r w:rsidRPr="00751EDE">
              <w:rPr>
                <w:rFonts w:cstheme="majorHAnsi"/>
                <w:b/>
                <w:sz w:val="20"/>
                <w:szCs w:val="20"/>
              </w:rPr>
              <w:t>Start date</w:t>
            </w:r>
            <w:r w:rsidRPr="002D4F88">
              <w:rPr>
                <w:rFonts w:cstheme="majorHAnsi"/>
                <w:bCs/>
                <w:sz w:val="20"/>
                <w:szCs w:val="20"/>
              </w:rPr>
              <w:t xml:space="preserve">: </w:t>
            </w:r>
            <w:r w:rsidR="002D4F88" w:rsidRPr="002D4F88">
              <w:rPr>
                <w:rFonts w:cstheme="majorHAnsi"/>
                <w:bCs/>
                <w:sz w:val="20"/>
                <w:szCs w:val="20"/>
              </w:rPr>
              <w:t>2</w:t>
            </w:r>
            <w:r w:rsidR="002E2D5A">
              <w:rPr>
                <w:rFonts w:cstheme="majorHAnsi"/>
                <w:bCs/>
                <w:sz w:val="20"/>
                <w:szCs w:val="20"/>
              </w:rPr>
              <w:t>5</w:t>
            </w:r>
            <w:r w:rsidR="00027FB9" w:rsidRPr="002D4F88">
              <w:rPr>
                <w:rFonts w:cstheme="majorHAnsi"/>
                <w:bCs/>
                <w:sz w:val="20"/>
                <w:szCs w:val="20"/>
                <w:vertAlign w:val="superscript"/>
              </w:rPr>
              <w:t>th</w:t>
            </w:r>
            <w:r w:rsidR="00027FB9" w:rsidRPr="002D4F88">
              <w:rPr>
                <w:rFonts w:cstheme="majorHAnsi"/>
                <w:bCs/>
                <w:sz w:val="20"/>
                <w:szCs w:val="20"/>
              </w:rPr>
              <w:t xml:space="preserve"> </w:t>
            </w:r>
            <w:r w:rsidR="002E2D5A">
              <w:rPr>
                <w:rFonts w:cstheme="majorHAnsi"/>
                <w:bCs/>
                <w:sz w:val="20"/>
                <w:szCs w:val="20"/>
              </w:rPr>
              <w:t>February</w:t>
            </w:r>
            <w:r w:rsidR="00C13BB3" w:rsidRPr="002D4F88">
              <w:rPr>
                <w:rFonts w:cstheme="majorHAnsi"/>
                <w:bCs/>
                <w:sz w:val="20"/>
                <w:szCs w:val="20"/>
              </w:rPr>
              <w:t xml:space="preserve"> 202</w:t>
            </w:r>
            <w:r w:rsidR="002E2D5A">
              <w:rPr>
                <w:rFonts w:cstheme="majorHAnsi"/>
                <w:bCs/>
                <w:sz w:val="20"/>
                <w:szCs w:val="20"/>
              </w:rPr>
              <w:t>5</w:t>
            </w:r>
            <w:r w:rsidR="003E5539" w:rsidRPr="002D4F88">
              <w:rPr>
                <w:rFonts w:cstheme="majorHAnsi"/>
                <w:sz w:val="20"/>
                <w:szCs w:val="20"/>
              </w:rPr>
              <w:t xml:space="preserve"> </w:t>
            </w:r>
            <w:r w:rsidRPr="002D4F88">
              <w:rPr>
                <w:rFonts w:cstheme="majorHAnsi"/>
                <w:sz w:val="20"/>
                <w:szCs w:val="20"/>
              </w:rPr>
              <w:t xml:space="preserve">at </w:t>
            </w:r>
            <w:r w:rsidR="0085468A" w:rsidRPr="002D4F88">
              <w:rPr>
                <w:rFonts w:cstheme="majorHAnsi"/>
                <w:sz w:val="20"/>
                <w:szCs w:val="20"/>
              </w:rPr>
              <w:t>00:01</w:t>
            </w:r>
            <w:r w:rsidR="00E00216" w:rsidRPr="002D4F88">
              <w:rPr>
                <w:rFonts w:cstheme="majorHAnsi"/>
                <w:sz w:val="20"/>
                <w:szCs w:val="20"/>
              </w:rPr>
              <w:t>am</w:t>
            </w:r>
          </w:p>
          <w:p w14:paraId="54DDCB19" w14:textId="53C85E0E" w:rsidR="00E4463E" w:rsidRPr="002D4F88" w:rsidRDefault="0038572A" w:rsidP="002E2D5A">
            <w:pPr>
              <w:rPr>
                <w:rFonts w:cstheme="majorHAnsi"/>
                <w:sz w:val="20"/>
                <w:szCs w:val="20"/>
              </w:rPr>
            </w:pPr>
            <w:r w:rsidRPr="002D4F88">
              <w:rPr>
                <w:rFonts w:cstheme="majorHAnsi"/>
                <w:b/>
                <w:sz w:val="20"/>
                <w:szCs w:val="20"/>
              </w:rPr>
              <w:t>End date</w:t>
            </w:r>
            <w:r w:rsidRPr="002D4F88">
              <w:rPr>
                <w:rFonts w:cstheme="majorHAnsi"/>
                <w:bCs/>
                <w:sz w:val="20"/>
                <w:szCs w:val="20"/>
              </w:rPr>
              <w:t xml:space="preserve">: </w:t>
            </w:r>
            <w:r w:rsidR="002E2D5A">
              <w:rPr>
                <w:rFonts w:cstheme="majorHAnsi"/>
                <w:bCs/>
                <w:sz w:val="20"/>
                <w:szCs w:val="20"/>
              </w:rPr>
              <w:t>4</w:t>
            </w:r>
            <w:r w:rsidR="002E2D5A" w:rsidRPr="002E2D5A">
              <w:rPr>
                <w:rFonts w:cstheme="majorHAnsi"/>
                <w:bCs/>
                <w:sz w:val="20"/>
                <w:szCs w:val="20"/>
                <w:vertAlign w:val="superscript"/>
              </w:rPr>
              <w:t>th</w:t>
            </w:r>
            <w:r w:rsidR="002E2D5A">
              <w:rPr>
                <w:rFonts w:cstheme="majorHAnsi"/>
                <w:bCs/>
                <w:sz w:val="20"/>
                <w:szCs w:val="20"/>
              </w:rPr>
              <w:t xml:space="preserve"> March </w:t>
            </w:r>
            <w:r w:rsidR="002D4F88">
              <w:rPr>
                <w:rFonts w:cstheme="majorHAnsi"/>
                <w:bCs/>
                <w:sz w:val="20"/>
                <w:szCs w:val="20"/>
              </w:rPr>
              <w:t xml:space="preserve">2025 </w:t>
            </w:r>
            <w:r w:rsidR="00E00216" w:rsidRPr="002D4F88">
              <w:rPr>
                <w:rFonts w:cstheme="majorHAnsi"/>
                <w:bCs/>
                <w:sz w:val="20"/>
                <w:szCs w:val="20"/>
              </w:rPr>
              <w:t>at 11.59pm</w:t>
            </w:r>
          </w:p>
          <w:p w14:paraId="5BC56A34" w14:textId="77777777" w:rsidR="001962FD" w:rsidRPr="00751EDE" w:rsidRDefault="001962FD" w:rsidP="002E2D5A">
            <w:pPr>
              <w:rPr>
                <w:rFonts w:cstheme="majorHAnsi"/>
                <w:sz w:val="20"/>
                <w:szCs w:val="20"/>
              </w:rPr>
            </w:pPr>
          </w:p>
          <w:p w14:paraId="3F882ADA" w14:textId="77777777" w:rsidR="001962FD" w:rsidRPr="00751EDE" w:rsidRDefault="001962FD" w:rsidP="002E2D5A">
            <w:pPr>
              <w:rPr>
                <w:rFonts w:cstheme="majorHAnsi"/>
                <w:sz w:val="20"/>
                <w:szCs w:val="20"/>
              </w:rPr>
            </w:pPr>
            <w:r w:rsidRPr="00751EDE">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2E2D5A">
        <w:tc>
          <w:tcPr>
            <w:tcW w:w="1253" w:type="dxa"/>
          </w:tcPr>
          <w:p w14:paraId="79F8C4AE" w14:textId="77777777" w:rsidR="00394BE9" w:rsidRPr="00751EDE" w:rsidRDefault="0038572A" w:rsidP="002E2D5A">
            <w:pPr>
              <w:rPr>
                <w:rFonts w:cstheme="majorHAnsi"/>
                <w:sz w:val="20"/>
                <w:szCs w:val="20"/>
              </w:rPr>
            </w:pPr>
            <w:r w:rsidRPr="00751EDE">
              <w:rPr>
                <w:rFonts w:cstheme="majorHAnsi"/>
                <w:b/>
                <w:sz w:val="20"/>
                <w:szCs w:val="20"/>
              </w:rPr>
              <w:t xml:space="preserve">Eligible entrants: </w:t>
            </w:r>
          </w:p>
        </w:tc>
        <w:tc>
          <w:tcPr>
            <w:tcW w:w="9275" w:type="dxa"/>
          </w:tcPr>
          <w:p w14:paraId="579E5067" w14:textId="5294DFDE" w:rsidR="00394BE9" w:rsidRPr="00751EDE" w:rsidRDefault="0038572A" w:rsidP="002E2D5A">
            <w:pPr>
              <w:rPr>
                <w:rFonts w:cstheme="majorHAnsi"/>
                <w:sz w:val="20"/>
                <w:szCs w:val="20"/>
              </w:rPr>
            </w:pPr>
            <w:r w:rsidRPr="00751EDE">
              <w:rPr>
                <w:rFonts w:cstheme="majorHAnsi"/>
                <w:sz w:val="20"/>
                <w:szCs w:val="20"/>
              </w:rPr>
              <w:t>Entry is only open to Australian residents</w:t>
            </w:r>
            <w:r w:rsidR="00CE1F18" w:rsidRPr="00751EDE">
              <w:rPr>
                <w:rFonts w:cstheme="majorHAnsi"/>
                <w:sz w:val="20"/>
                <w:szCs w:val="20"/>
              </w:rPr>
              <w:t>.</w:t>
            </w:r>
            <w:r w:rsidR="006E3E40" w:rsidRPr="00751EDE">
              <w:rPr>
                <w:rFonts w:cstheme="majorHAnsi"/>
                <w:sz w:val="20"/>
                <w:szCs w:val="20"/>
              </w:rPr>
              <w:t xml:space="preserve"> </w:t>
            </w:r>
            <w:r w:rsidRPr="00751EDE">
              <w:rPr>
                <w:rFonts w:cstheme="majorHAnsi"/>
                <w:sz w:val="20"/>
                <w:szCs w:val="20"/>
              </w:rPr>
              <w:t>Entrants under the age of 18 must have parent or legal guardian approval to enter.</w:t>
            </w:r>
          </w:p>
        </w:tc>
      </w:tr>
      <w:tr w:rsidR="00394BE9" w:rsidRPr="00955895" w14:paraId="083F4677" w14:textId="77777777" w:rsidTr="002E2D5A">
        <w:tc>
          <w:tcPr>
            <w:tcW w:w="1253" w:type="dxa"/>
          </w:tcPr>
          <w:p w14:paraId="06EE63DB" w14:textId="77777777" w:rsidR="00394BE9" w:rsidRPr="00751EDE" w:rsidRDefault="0038572A" w:rsidP="002E2D5A">
            <w:pPr>
              <w:rPr>
                <w:rFonts w:cstheme="majorHAnsi"/>
                <w:sz w:val="20"/>
                <w:szCs w:val="20"/>
              </w:rPr>
            </w:pPr>
            <w:r w:rsidRPr="00751EDE">
              <w:rPr>
                <w:rFonts w:cstheme="majorHAnsi"/>
                <w:b/>
                <w:sz w:val="20"/>
                <w:szCs w:val="20"/>
              </w:rPr>
              <w:t>How to Enter:</w:t>
            </w:r>
          </w:p>
        </w:tc>
        <w:tc>
          <w:tcPr>
            <w:tcW w:w="9275" w:type="dxa"/>
          </w:tcPr>
          <w:p w14:paraId="0279730C" w14:textId="650DF446" w:rsidR="00394BE9" w:rsidRPr="00303A8C" w:rsidRDefault="0038572A" w:rsidP="002E2D5A">
            <w:pPr>
              <w:rPr>
                <w:rFonts w:cstheme="majorHAnsi"/>
                <w:sz w:val="20"/>
                <w:szCs w:val="20"/>
              </w:rPr>
            </w:pPr>
            <w:r w:rsidRPr="00303A8C">
              <w:rPr>
                <w:rFonts w:cstheme="majorHAnsi"/>
                <w:sz w:val="20"/>
                <w:szCs w:val="20"/>
              </w:rPr>
              <w:t xml:space="preserve">To enter the Promotion, the entrant must visit </w:t>
            </w:r>
            <w:r w:rsidR="003D3EE2" w:rsidRPr="00303A8C">
              <w:rPr>
                <w:rFonts w:cstheme="majorHAnsi"/>
                <w:sz w:val="20"/>
                <w:szCs w:val="20"/>
              </w:rPr>
              <w:t>the Competition Website (defined below)</w:t>
            </w:r>
            <w:r w:rsidRPr="00303A8C">
              <w:rPr>
                <w:rFonts w:cstheme="majorHAnsi"/>
                <w:sz w:val="20"/>
                <w:szCs w:val="20"/>
              </w:rPr>
              <w:t xml:space="preserve">; and fully complete and submit the online entry form with their personal details (first name, last name, email address, phone number and full address) during the Promotional Period. </w:t>
            </w:r>
          </w:p>
        </w:tc>
      </w:tr>
      <w:tr w:rsidR="003D3EE2" w:rsidRPr="00955895" w14:paraId="4C175920" w14:textId="77777777" w:rsidTr="002E2D5A">
        <w:tc>
          <w:tcPr>
            <w:tcW w:w="1253" w:type="dxa"/>
          </w:tcPr>
          <w:p w14:paraId="7E7EF20F" w14:textId="77777777" w:rsidR="003D3EE2" w:rsidRPr="00751EDE" w:rsidRDefault="003D3EE2" w:rsidP="002E2D5A">
            <w:pPr>
              <w:rPr>
                <w:rFonts w:cstheme="majorHAnsi"/>
                <w:b/>
                <w:sz w:val="20"/>
                <w:szCs w:val="20"/>
              </w:rPr>
            </w:pPr>
            <w:r w:rsidRPr="00751EDE">
              <w:rPr>
                <w:rFonts w:cstheme="majorHAnsi"/>
                <w:b/>
                <w:sz w:val="20"/>
                <w:szCs w:val="20"/>
              </w:rPr>
              <w:t>Competition Website:</w:t>
            </w:r>
          </w:p>
        </w:tc>
        <w:tc>
          <w:tcPr>
            <w:tcW w:w="9275" w:type="dxa"/>
          </w:tcPr>
          <w:p w14:paraId="67192E6F" w14:textId="7CC2F0E8" w:rsidR="003D3EE2" w:rsidRPr="00303A8C" w:rsidRDefault="002E2D5A" w:rsidP="002E2D5A">
            <w:pPr>
              <w:rPr>
                <w:rFonts w:cstheme="majorHAnsi"/>
                <w:sz w:val="20"/>
                <w:szCs w:val="20"/>
              </w:rPr>
            </w:pPr>
            <w:hyperlink r:id="rId8" w:history="1">
              <w:r w:rsidRPr="00CA6E76">
                <w:rPr>
                  <w:rStyle w:val="Hyperlink"/>
                  <w:rFonts w:cstheme="majorHAnsi"/>
                  <w:sz w:val="20"/>
                  <w:szCs w:val="20"/>
                </w:rPr>
                <w:t>https://xd.wayin.com/display/container/dc/e0fae825-4b6e-42aa-9703-855a632a1b40/details</w:t>
              </w:r>
            </w:hyperlink>
            <w:r>
              <w:rPr>
                <w:rFonts w:cstheme="majorHAnsi"/>
                <w:sz w:val="20"/>
                <w:szCs w:val="20"/>
              </w:rPr>
              <w:t xml:space="preserve"> </w:t>
            </w:r>
          </w:p>
        </w:tc>
      </w:tr>
      <w:tr w:rsidR="00394BE9" w:rsidRPr="00955895" w14:paraId="7572EFDB" w14:textId="77777777" w:rsidTr="002E2D5A">
        <w:tc>
          <w:tcPr>
            <w:tcW w:w="1253" w:type="dxa"/>
          </w:tcPr>
          <w:p w14:paraId="36C303AE" w14:textId="77777777" w:rsidR="00394BE9" w:rsidRPr="00751EDE" w:rsidRDefault="0038572A" w:rsidP="002E2D5A">
            <w:pPr>
              <w:rPr>
                <w:rFonts w:cstheme="majorHAnsi"/>
                <w:sz w:val="20"/>
                <w:szCs w:val="20"/>
              </w:rPr>
            </w:pPr>
            <w:r w:rsidRPr="00751EDE">
              <w:rPr>
                <w:rFonts w:cstheme="majorHAnsi"/>
                <w:b/>
                <w:sz w:val="20"/>
                <w:szCs w:val="20"/>
              </w:rPr>
              <w:t>Entries permitted:</w:t>
            </w:r>
          </w:p>
        </w:tc>
        <w:tc>
          <w:tcPr>
            <w:tcW w:w="9275" w:type="dxa"/>
          </w:tcPr>
          <w:p w14:paraId="727108FE" w14:textId="77777777" w:rsidR="00394BE9" w:rsidRPr="00751EDE" w:rsidRDefault="00E00216" w:rsidP="002E2D5A">
            <w:pPr>
              <w:rPr>
                <w:rFonts w:cstheme="majorHAnsi"/>
                <w:sz w:val="20"/>
                <w:szCs w:val="20"/>
              </w:rPr>
            </w:pPr>
            <w:r w:rsidRPr="00751EDE">
              <w:rPr>
                <w:rFonts w:cstheme="majorHAnsi"/>
                <w:sz w:val="20"/>
                <w:szCs w:val="20"/>
              </w:rPr>
              <w:t>Entrants only permitted to enter once (1) during the Promotional Period.</w:t>
            </w:r>
          </w:p>
        </w:tc>
      </w:tr>
      <w:tr w:rsidR="0086098C" w:rsidRPr="00955895" w14:paraId="3CB113ED" w14:textId="77777777" w:rsidTr="002E2D5A">
        <w:tc>
          <w:tcPr>
            <w:tcW w:w="1253" w:type="dxa"/>
          </w:tcPr>
          <w:p w14:paraId="756FEAC1" w14:textId="77777777" w:rsidR="0086098C" w:rsidRPr="00751EDE" w:rsidRDefault="0086098C" w:rsidP="002E2D5A">
            <w:pPr>
              <w:rPr>
                <w:rFonts w:cstheme="majorHAnsi"/>
                <w:b/>
                <w:sz w:val="20"/>
                <w:szCs w:val="20"/>
              </w:rPr>
            </w:pPr>
            <w:r w:rsidRPr="00751EDE">
              <w:rPr>
                <w:rFonts w:cstheme="majorHAnsi"/>
                <w:b/>
                <w:sz w:val="20"/>
                <w:szCs w:val="20"/>
              </w:rPr>
              <w:t>Prize</w:t>
            </w:r>
            <w:r w:rsidR="00446570" w:rsidRPr="00751EDE">
              <w:rPr>
                <w:rFonts w:cstheme="majorHAnsi"/>
                <w:b/>
                <w:sz w:val="20"/>
                <w:szCs w:val="20"/>
              </w:rPr>
              <w:t>/</w:t>
            </w:r>
            <w:r w:rsidRPr="00751EDE">
              <w:rPr>
                <w:rFonts w:cstheme="majorHAnsi"/>
                <w:b/>
                <w:sz w:val="20"/>
                <w:szCs w:val="20"/>
              </w:rPr>
              <w:t>s:</w:t>
            </w:r>
          </w:p>
        </w:tc>
        <w:tc>
          <w:tcPr>
            <w:tcW w:w="9275" w:type="dxa"/>
          </w:tcPr>
          <w:p w14:paraId="618DD7FC" w14:textId="15C39063" w:rsidR="00541F01" w:rsidRPr="00751EDE" w:rsidRDefault="002E2D5A" w:rsidP="002E2D5A">
            <w:pPr>
              <w:rPr>
                <w:rFonts w:cstheme="majorHAnsi"/>
                <w:sz w:val="20"/>
                <w:szCs w:val="20"/>
              </w:rPr>
            </w:pPr>
            <w:r>
              <w:rPr>
                <w:rFonts w:cstheme="majorHAnsi"/>
                <w:sz w:val="20"/>
                <w:szCs w:val="20"/>
              </w:rPr>
              <w:t xml:space="preserve">Two (2) </w:t>
            </w:r>
            <w:r w:rsidR="00617D45" w:rsidRPr="00751EDE">
              <w:rPr>
                <w:rFonts w:cstheme="majorHAnsi"/>
                <w:sz w:val="20"/>
                <w:szCs w:val="20"/>
              </w:rPr>
              <w:t>w</w:t>
            </w:r>
            <w:r w:rsidR="00F60616" w:rsidRPr="00751EDE">
              <w:rPr>
                <w:rFonts w:cstheme="majorHAnsi"/>
                <w:sz w:val="20"/>
                <w:szCs w:val="20"/>
              </w:rPr>
              <w:t>i</w:t>
            </w:r>
            <w:r w:rsidR="00541F01" w:rsidRPr="00751EDE">
              <w:rPr>
                <w:rFonts w:cstheme="majorHAnsi"/>
                <w:sz w:val="20"/>
                <w:szCs w:val="20"/>
              </w:rPr>
              <w:t>nner</w:t>
            </w:r>
            <w:r w:rsidR="00F60616" w:rsidRPr="00751EDE">
              <w:rPr>
                <w:rFonts w:cstheme="majorHAnsi"/>
                <w:sz w:val="20"/>
                <w:szCs w:val="20"/>
              </w:rPr>
              <w:t>s</w:t>
            </w:r>
            <w:r w:rsidR="00541F01" w:rsidRPr="00751EDE">
              <w:rPr>
                <w:rFonts w:cstheme="majorHAnsi"/>
                <w:sz w:val="20"/>
                <w:szCs w:val="20"/>
              </w:rPr>
              <w:t xml:space="preserve"> will receive the following:</w:t>
            </w:r>
            <w:r w:rsidR="00622019">
              <w:rPr>
                <w:rFonts w:cstheme="majorHAnsi"/>
                <w:sz w:val="20"/>
                <w:szCs w:val="20"/>
              </w:rPr>
              <w:t xml:space="preserve"> </w:t>
            </w:r>
          </w:p>
          <w:p w14:paraId="39C2B333" w14:textId="161817FD" w:rsidR="00F60616" w:rsidRPr="00751EDE" w:rsidRDefault="0014293E" w:rsidP="002E2D5A">
            <w:pPr>
              <w:pStyle w:val="ListParagraph"/>
              <w:numPr>
                <w:ilvl w:val="0"/>
                <w:numId w:val="20"/>
              </w:numPr>
              <w:rPr>
                <w:rFonts w:cstheme="majorHAnsi"/>
                <w:sz w:val="20"/>
                <w:szCs w:val="20"/>
              </w:rPr>
            </w:pPr>
            <w:r>
              <w:rPr>
                <w:rFonts w:cstheme="majorHAnsi"/>
                <w:sz w:val="20"/>
                <w:szCs w:val="20"/>
              </w:rPr>
              <w:t>2</w:t>
            </w:r>
            <w:r w:rsidR="00F60616" w:rsidRPr="00751EDE">
              <w:rPr>
                <w:rFonts w:cstheme="majorHAnsi"/>
                <w:sz w:val="20"/>
                <w:szCs w:val="20"/>
              </w:rPr>
              <w:t xml:space="preserve"> x </w:t>
            </w:r>
            <w:r w:rsidR="002E2D5A">
              <w:rPr>
                <w:rFonts w:cstheme="majorHAnsi"/>
                <w:sz w:val="20"/>
                <w:szCs w:val="20"/>
              </w:rPr>
              <w:t xml:space="preserve">tickets to Marie Claire’s IWD celebration </w:t>
            </w:r>
          </w:p>
          <w:p w14:paraId="19A3D1B7" w14:textId="12E133B6" w:rsidR="00073967" w:rsidRPr="00751EDE" w:rsidRDefault="00073967" w:rsidP="002E2D5A">
            <w:pPr>
              <w:ind w:left="360"/>
              <w:rPr>
                <w:rFonts w:cstheme="majorHAnsi"/>
                <w:sz w:val="20"/>
                <w:szCs w:val="20"/>
              </w:rPr>
            </w:pPr>
          </w:p>
        </w:tc>
      </w:tr>
      <w:tr w:rsidR="00CF191E" w:rsidRPr="00955895" w14:paraId="62AA72C6" w14:textId="77777777" w:rsidTr="002E2D5A">
        <w:tc>
          <w:tcPr>
            <w:tcW w:w="1253" w:type="dxa"/>
          </w:tcPr>
          <w:p w14:paraId="705638A5" w14:textId="77777777" w:rsidR="00CF191E" w:rsidRPr="00955895" w:rsidRDefault="00CF191E" w:rsidP="002E2D5A">
            <w:pPr>
              <w:rPr>
                <w:rFonts w:cstheme="majorHAnsi"/>
                <w:b/>
                <w:sz w:val="20"/>
                <w:szCs w:val="20"/>
              </w:rPr>
            </w:pPr>
            <w:r w:rsidRPr="00955895">
              <w:rPr>
                <w:rFonts w:cstheme="majorHAnsi"/>
                <w:b/>
                <w:sz w:val="20"/>
                <w:szCs w:val="20"/>
              </w:rPr>
              <w:t>Draw:</w:t>
            </w:r>
          </w:p>
        </w:tc>
        <w:tc>
          <w:tcPr>
            <w:tcW w:w="9275" w:type="dxa"/>
          </w:tcPr>
          <w:p w14:paraId="346A0765" w14:textId="7004604B" w:rsidR="006B2C98" w:rsidRPr="00751EDE" w:rsidRDefault="001A7B21" w:rsidP="002E2D5A">
            <w:pPr>
              <w:rPr>
                <w:rFonts w:cstheme="majorHAnsi"/>
                <w:sz w:val="20"/>
                <w:szCs w:val="20"/>
              </w:rPr>
            </w:pPr>
            <w:r w:rsidRPr="00751EDE">
              <w:rPr>
                <w:rFonts w:cstheme="majorHAnsi"/>
                <w:sz w:val="20"/>
                <w:szCs w:val="20"/>
              </w:rPr>
              <w:t xml:space="preserve">The draw will take place at </w:t>
            </w:r>
            <w:r w:rsidR="00B86278" w:rsidRPr="00751EDE">
              <w:rPr>
                <w:rFonts w:cstheme="majorHAnsi"/>
                <w:sz w:val="20"/>
                <w:szCs w:val="20"/>
              </w:rPr>
              <w:t>Are Media, 54 Park Street, Sydney NSW 2000</w:t>
            </w:r>
            <w:r w:rsidRPr="00751EDE">
              <w:rPr>
                <w:rFonts w:cstheme="majorHAnsi"/>
                <w:sz w:val="20"/>
                <w:szCs w:val="20"/>
              </w:rPr>
              <w:t xml:space="preserve"> at 0</w:t>
            </w:r>
            <w:r w:rsidR="00B97BB5" w:rsidRPr="00751EDE">
              <w:rPr>
                <w:rFonts w:cstheme="majorHAnsi"/>
                <w:sz w:val="20"/>
                <w:szCs w:val="20"/>
              </w:rPr>
              <w:t>9</w:t>
            </w:r>
            <w:r w:rsidRPr="00751EDE">
              <w:rPr>
                <w:rFonts w:cstheme="majorHAnsi"/>
                <w:sz w:val="20"/>
                <w:szCs w:val="20"/>
              </w:rPr>
              <w:t xml:space="preserve">:30 </w:t>
            </w:r>
            <w:r w:rsidR="0022612A" w:rsidRPr="00751EDE">
              <w:rPr>
                <w:rFonts w:cstheme="majorHAnsi"/>
                <w:sz w:val="20"/>
                <w:szCs w:val="20"/>
              </w:rPr>
              <w:t>a</w:t>
            </w:r>
            <w:r w:rsidRPr="00751EDE">
              <w:rPr>
                <w:rFonts w:cstheme="majorHAnsi"/>
                <w:sz w:val="20"/>
                <w:szCs w:val="20"/>
              </w:rPr>
              <w:t>m</w:t>
            </w:r>
            <w:r w:rsidR="009B1766" w:rsidRPr="00751EDE">
              <w:rPr>
                <w:rFonts w:cstheme="majorHAnsi"/>
                <w:sz w:val="20"/>
                <w:szCs w:val="20"/>
              </w:rPr>
              <w:t xml:space="preserve"> </w:t>
            </w:r>
            <w:r w:rsidRPr="00751EDE">
              <w:rPr>
                <w:rFonts w:cstheme="majorHAnsi"/>
                <w:sz w:val="20"/>
                <w:szCs w:val="20"/>
              </w:rPr>
              <w:t>on</w:t>
            </w:r>
            <w:r w:rsidRPr="000C73ED">
              <w:rPr>
                <w:rFonts w:cstheme="majorHAnsi"/>
                <w:sz w:val="20"/>
                <w:szCs w:val="20"/>
              </w:rPr>
              <w:t xml:space="preserve"> </w:t>
            </w:r>
            <w:r w:rsidR="002E2D5A">
              <w:rPr>
                <w:rFonts w:cstheme="majorHAnsi"/>
                <w:sz w:val="20"/>
                <w:szCs w:val="20"/>
              </w:rPr>
              <w:t>5</w:t>
            </w:r>
            <w:r w:rsidR="00E40107" w:rsidRPr="000C73ED">
              <w:rPr>
                <w:rFonts w:cstheme="majorHAnsi"/>
                <w:sz w:val="20"/>
                <w:szCs w:val="20"/>
                <w:vertAlign w:val="superscript"/>
              </w:rPr>
              <w:t>th</w:t>
            </w:r>
            <w:r w:rsidR="00E40107" w:rsidRPr="000C73ED">
              <w:rPr>
                <w:rFonts w:cstheme="majorHAnsi"/>
                <w:sz w:val="20"/>
                <w:szCs w:val="20"/>
              </w:rPr>
              <w:t xml:space="preserve"> </w:t>
            </w:r>
            <w:r w:rsidR="002E2D5A">
              <w:rPr>
                <w:rFonts w:cstheme="majorHAnsi"/>
                <w:sz w:val="20"/>
                <w:szCs w:val="20"/>
              </w:rPr>
              <w:t xml:space="preserve">March </w:t>
            </w:r>
            <w:r w:rsidR="00E40107" w:rsidRPr="000C73ED">
              <w:rPr>
                <w:rFonts w:cstheme="majorHAnsi"/>
                <w:sz w:val="20"/>
                <w:szCs w:val="20"/>
              </w:rPr>
              <w:t>202</w:t>
            </w:r>
            <w:r w:rsidR="000C73ED" w:rsidRPr="000C73ED">
              <w:rPr>
                <w:rFonts w:cstheme="majorHAnsi"/>
                <w:sz w:val="20"/>
                <w:szCs w:val="20"/>
              </w:rPr>
              <w:t xml:space="preserve">5 </w:t>
            </w:r>
            <w:r w:rsidR="000D24EA" w:rsidRPr="00751EDE">
              <w:rPr>
                <w:rFonts w:cstheme="majorHAnsi"/>
                <w:sz w:val="20"/>
                <w:szCs w:val="20"/>
              </w:rPr>
              <w:t>(“Original Draw”)</w:t>
            </w:r>
            <w:r w:rsidR="005F0C94" w:rsidRPr="00751EDE">
              <w:rPr>
                <w:rFonts w:cstheme="majorHAnsi"/>
                <w:sz w:val="20"/>
                <w:szCs w:val="20"/>
              </w:rPr>
              <w:t>.</w:t>
            </w:r>
          </w:p>
        </w:tc>
      </w:tr>
      <w:tr w:rsidR="00394BE9" w:rsidRPr="00955895" w14:paraId="130BA385" w14:textId="77777777" w:rsidTr="002E2D5A">
        <w:tc>
          <w:tcPr>
            <w:tcW w:w="1253" w:type="dxa"/>
          </w:tcPr>
          <w:p w14:paraId="400201E7" w14:textId="77777777" w:rsidR="00394BE9" w:rsidRPr="00955895" w:rsidRDefault="0038572A" w:rsidP="002E2D5A">
            <w:pPr>
              <w:rPr>
                <w:rFonts w:cstheme="majorHAnsi"/>
                <w:sz w:val="20"/>
                <w:szCs w:val="20"/>
              </w:rPr>
            </w:pPr>
            <w:r w:rsidRPr="00955895">
              <w:rPr>
                <w:rFonts w:cstheme="majorHAnsi"/>
                <w:b/>
                <w:sz w:val="20"/>
                <w:szCs w:val="20"/>
              </w:rPr>
              <w:t>Winner notification:</w:t>
            </w:r>
          </w:p>
        </w:tc>
        <w:tc>
          <w:tcPr>
            <w:tcW w:w="9275" w:type="dxa"/>
          </w:tcPr>
          <w:p w14:paraId="00E95918" w14:textId="6115AF5F" w:rsidR="0084719B" w:rsidRPr="00955895" w:rsidRDefault="0084719B" w:rsidP="002E2D5A">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9">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4209FE">
              <w:rPr>
                <w:rFonts w:cstheme="majorHAnsi"/>
                <w:sz w:val="20"/>
                <w:szCs w:val="20"/>
              </w:rPr>
              <w:t xml:space="preserve">from </w:t>
            </w:r>
            <w:r w:rsidR="002E2D5A">
              <w:rPr>
                <w:rFonts w:cstheme="majorHAnsi"/>
                <w:sz w:val="20"/>
                <w:szCs w:val="20"/>
              </w:rPr>
              <w:t>6</w:t>
            </w:r>
            <w:r w:rsidR="00751EDE" w:rsidRPr="00751EDE">
              <w:rPr>
                <w:rFonts w:cstheme="majorHAnsi"/>
                <w:sz w:val="20"/>
                <w:szCs w:val="20"/>
                <w:vertAlign w:val="superscript"/>
              </w:rPr>
              <w:t>th</w:t>
            </w:r>
            <w:r w:rsidR="00751EDE" w:rsidRPr="00751EDE">
              <w:rPr>
                <w:rFonts w:cstheme="majorHAnsi"/>
                <w:sz w:val="20"/>
                <w:szCs w:val="20"/>
              </w:rPr>
              <w:t xml:space="preserve"> </w:t>
            </w:r>
            <w:r w:rsidR="002E2D5A">
              <w:rPr>
                <w:rFonts w:cstheme="majorHAnsi"/>
                <w:sz w:val="20"/>
                <w:szCs w:val="20"/>
              </w:rPr>
              <w:t>March</w:t>
            </w:r>
            <w:r w:rsidR="00E66E27" w:rsidRPr="000C73ED">
              <w:rPr>
                <w:rFonts w:cstheme="majorHAnsi"/>
                <w:bCs/>
                <w:sz w:val="20"/>
                <w:szCs w:val="20"/>
              </w:rPr>
              <w:t xml:space="preserve"> </w:t>
            </w:r>
            <w:r w:rsidR="00E66E27" w:rsidRPr="000C73ED">
              <w:rPr>
                <w:rFonts w:cstheme="majorHAnsi"/>
                <w:sz w:val="20"/>
                <w:szCs w:val="20"/>
              </w:rPr>
              <w:t>2025</w:t>
            </w:r>
            <w:r w:rsidR="00C050B9" w:rsidRPr="00751EDE">
              <w:rPr>
                <w:rFonts w:cstheme="majorHAnsi"/>
                <w:sz w:val="20"/>
                <w:szCs w:val="20"/>
              </w:rPr>
              <w:t>.</w:t>
            </w:r>
            <w:r w:rsidRPr="00751EDE">
              <w:rPr>
                <w:rFonts w:cstheme="majorHAnsi"/>
                <w:sz w:val="20"/>
                <w:szCs w:val="20"/>
              </w:rPr>
              <w:t xml:space="preserve"> The winner must take the prize as offered. The prize, or any unused portion of the prize, is not exchangeable and cannot </w:t>
            </w:r>
            <w:r w:rsidRPr="006D6F4E">
              <w:rPr>
                <w:rFonts w:cstheme="majorHAnsi"/>
                <w:sz w:val="20"/>
                <w:szCs w:val="20"/>
              </w:rPr>
              <w:t xml:space="preserve">be </w:t>
            </w:r>
            <w:r w:rsidRPr="00955895">
              <w:rPr>
                <w:rFonts w:cstheme="majorHAnsi"/>
                <w:sz w:val="20"/>
                <w:szCs w:val="20"/>
              </w:rPr>
              <w:t>redeemed as cash. The prize cannot be used in conjunction with any other special offer.</w:t>
            </w:r>
          </w:p>
        </w:tc>
      </w:tr>
      <w:tr w:rsidR="004F4524" w:rsidRPr="00955895" w14:paraId="43EDD242" w14:textId="77777777" w:rsidTr="002E2D5A">
        <w:tc>
          <w:tcPr>
            <w:tcW w:w="1253" w:type="dxa"/>
          </w:tcPr>
          <w:p w14:paraId="369F2964" w14:textId="77777777" w:rsidR="004F4524" w:rsidRPr="00955895" w:rsidRDefault="004F4524" w:rsidP="002E2D5A">
            <w:pPr>
              <w:rPr>
                <w:rFonts w:cstheme="majorHAnsi"/>
                <w:b/>
                <w:sz w:val="20"/>
                <w:szCs w:val="20"/>
              </w:rPr>
            </w:pPr>
            <w:r w:rsidRPr="00955895">
              <w:rPr>
                <w:rFonts w:cstheme="majorHAnsi"/>
                <w:b/>
                <w:sz w:val="20"/>
                <w:szCs w:val="20"/>
              </w:rPr>
              <w:t>Prize Conditions:</w:t>
            </w:r>
          </w:p>
        </w:tc>
        <w:tc>
          <w:tcPr>
            <w:tcW w:w="9275" w:type="dxa"/>
          </w:tcPr>
          <w:p w14:paraId="1303A451" w14:textId="77777777" w:rsidR="004F4524" w:rsidRPr="00955895" w:rsidRDefault="004F4524" w:rsidP="002E2D5A">
            <w:pPr>
              <w:pStyle w:val="ListParagraph"/>
              <w:numPr>
                <w:ilvl w:val="0"/>
                <w:numId w:val="19"/>
              </w:numPr>
              <w:rPr>
                <w:rFonts w:cstheme="majorHAnsi"/>
                <w:sz w:val="20"/>
                <w:szCs w:val="20"/>
              </w:rPr>
            </w:pPr>
            <w:r w:rsidRPr="00955895">
              <w:rPr>
                <w:rFonts w:cstheme="majorHAnsi"/>
                <w:sz w:val="20"/>
                <w:szCs w:val="20"/>
              </w:rPr>
              <w:t>No part of a prize is exchangeable, redeemable for any other prize or transferable.</w:t>
            </w:r>
          </w:p>
          <w:p w14:paraId="0DC379BE" w14:textId="77777777" w:rsidR="004F4524" w:rsidRPr="00955895" w:rsidRDefault="004F4524" w:rsidP="002E2D5A">
            <w:pPr>
              <w:pStyle w:val="ListParagraph"/>
              <w:numPr>
                <w:ilvl w:val="0"/>
                <w:numId w:val="19"/>
              </w:numPr>
              <w:rPr>
                <w:rFonts w:cstheme="majorHAnsi"/>
                <w:sz w:val="20"/>
                <w:szCs w:val="20"/>
              </w:rPr>
            </w:pPr>
            <w:r w:rsidRPr="00955895">
              <w:rPr>
                <w:rFonts w:cstheme="majorHAnsi"/>
                <w:color w:val="222222"/>
                <w:sz w:val="20"/>
                <w:szCs w:val="20"/>
              </w:rPr>
              <w:t xml:space="preserve">The Promoter is not responsible or liable for any delay or failure in delivery of the prize by a third party or for any </w:t>
            </w:r>
            <w:proofErr w:type="gramStart"/>
            <w:r w:rsidRPr="00955895">
              <w:rPr>
                <w:rFonts w:cstheme="majorHAnsi"/>
                <w:color w:val="222222"/>
                <w:sz w:val="20"/>
                <w:szCs w:val="20"/>
              </w:rPr>
              <w:t>damaged</w:t>
            </w:r>
            <w:proofErr w:type="gramEnd"/>
            <w:r w:rsidRPr="00955895">
              <w:rPr>
                <w:rFonts w:cstheme="majorHAnsi"/>
                <w:color w:val="222222"/>
                <w:sz w:val="20"/>
                <w:szCs w:val="20"/>
              </w:rPr>
              <w:t xml:space="preserve"> caused to the prize during delivery.</w:t>
            </w:r>
          </w:p>
          <w:p w14:paraId="1F2217FC" w14:textId="77777777" w:rsidR="004F4524" w:rsidRPr="00955895" w:rsidRDefault="004F4524" w:rsidP="002E2D5A">
            <w:pPr>
              <w:pStyle w:val="ListParagraph"/>
              <w:numPr>
                <w:ilvl w:val="0"/>
                <w:numId w:val="19"/>
              </w:numPr>
              <w:rPr>
                <w:rFonts w:cstheme="majorHAnsi"/>
                <w:sz w:val="20"/>
                <w:szCs w:val="20"/>
              </w:rPr>
            </w:pPr>
            <w:r w:rsidRPr="00955895">
              <w:rPr>
                <w:rFonts w:cstheme="majorHAnsi"/>
                <w:color w:val="222222"/>
                <w:sz w:val="20"/>
                <w:szCs w:val="20"/>
              </w:rPr>
              <w:t>The prize does not include any ancillary costs associated with redeeming the prize</w:t>
            </w:r>
            <w:r w:rsidR="00690A2B" w:rsidRPr="00955895">
              <w:rPr>
                <w:rFonts w:cstheme="majorHAnsi"/>
                <w:color w:val="222222"/>
                <w:sz w:val="20"/>
                <w:szCs w:val="20"/>
              </w:rPr>
              <w:t xml:space="preserve"> or the set-up costs of the prize</w:t>
            </w:r>
            <w:r w:rsidRPr="00955895">
              <w:rPr>
                <w:rFonts w:cstheme="majorHAnsi"/>
                <w:color w:val="222222"/>
                <w:sz w:val="20"/>
                <w:szCs w:val="20"/>
              </w:rPr>
              <w:t>, which are the responsibility of the winner.</w:t>
            </w:r>
          </w:p>
          <w:p w14:paraId="79FEED98" w14:textId="77777777" w:rsidR="004F4524" w:rsidRPr="00955895" w:rsidRDefault="004F4524" w:rsidP="002E2D5A">
            <w:pPr>
              <w:pStyle w:val="ListParagraph"/>
              <w:numPr>
                <w:ilvl w:val="0"/>
                <w:numId w:val="19"/>
              </w:numPr>
              <w:rPr>
                <w:rFonts w:cstheme="majorHAnsi"/>
                <w:sz w:val="20"/>
                <w:szCs w:val="20"/>
              </w:rPr>
            </w:pPr>
            <w:r w:rsidRPr="00955895">
              <w:rPr>
                <w:rFonts w:cstheme="majorHAnsi"/>
                <w:color w:val="222222"/>
                <w:sz w:val="20"/>
                <w:szCs w:val="20"/>
              </w:rPr>
              <w:t>The prize is subject to the standard terms and conditions of individual prize and service providers.</w:t>
            </w:r>
          </w:p>
        </w:tc>
      </w:tr>
    </w:tbl>
    <w:p w14:paraId="15A81980" w14:textId="3949EA44" w:rsidR="00394BE9" w:rsidRPr="00955895" w:rsidRDefault="002E2D5A">
      <w:pPr>
        <w:rPr>
          <w:rFonts w:cstheme="majorHAnsi"/>
          <w:sz w:val="20"/>
          <w:szCs w:val="20"/>
        </w:rPr>
      </w:pPr>
      <w:r>
        <w:rPr>
          <w:rFonts w:cstheme="majorHAnsi"/>
          <w:sz w:val="20"/>
          <w:szCs w:val="20"/>
        </w:rPr>
        <w:br w:type="textWrapping" w:clear="all"/>
      </w: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955895">
        <w:rPr>
          <w:rFonts w:cstheme="majorHAnsi"/>
          <w:sz w:val="20"/>
          <w:szCs w:val="20"/>
        </w:rPr>
        <w:t>capitalised</w:t>
      </w:r>
      <w:proofErr w:type="spellEnd"/>
      <w:r w:rsidRPr="00955895">
        <w:rPr>
          <w:rFonts w:cstheme="majorHAnsi"/>
          <w:sz w:val="20"/>
          <w:szCs w:val="20"/>
        </w:rPr>
        <w:t xml:space="preserve">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w:t>
      </w:r>
      <w:proofErr w:type="gramStart"/>
      <w:r w:rsidRPr="00955895">
        <w:rPr>
          <w:rFonts w:cstheme="majorHAnsi"/>
          <w:sz w:val="20"/>
          <w:szCs w:val="20"/>
        </w:rPr>
        <w:t>step-child</w:t>
      </w:r>
      <w:proofErr w:type="gramEnd"/>
      <w:r w:rsidRPr="00955895">
        <w:rPr>
          <w:rFonts w:cstheme="majorHAnsi"/>
          <w:sz w:val="20"/>
          <w:szCs w:val="20"/>
        </w:rPr>
        <w:t xml:space="preserve">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4B07ED">
        <w:rPr>
          <w:rFonts w:cstheme="majorHAnsi"/>
          <w:sz w:val="20"/>
          <w:szCs w:val="20"/>
        </w:rPr>
        <w:lastRenderedPageBreak/>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 xml:space="preserve">or does not take or claim a prize by the time specified by the Promoter, or is unavailable, they forfeit the </w:t>
      </w:r>
      <w:proofErr w:type="gramStart"/>
      <w:r w:rsidRPr="00955895">
        <w:rPr>
          <w:rFonts w:cstheme="majorHAnsi"/>
          <w:sz w:val="20"/>
          <w:szCs w:val="20"/>
        </w:rPr>
        <w:t>prize</w:t>
      </w:r>
      <w:proofErr w:type="gramEnd"/>
      <w:r w:rsidRPr="00955895">
        <w:rPr>
          <w:rFonts w:cstheme="majorHAnsi"/>
          <w:sz w:val="20"/>
          <w:szCs w:val="20"/>
        </w:rPr>
        <w:t xml:space="preserv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value of the prizes is accurate and based upon the recommended retail value of the </w:t>
      </w:r>
      <w:proofErr w:type="gramStart"/>
      <w:r w:rsidRPr="00955895">
        <w:rPr>
          <w:rFonts w:cstheme="majorHAnsi"/>
          <w:sz w:val="20"/>
          <w:szCs w:val="20"/>
        </w:rPr>
        <w:t>prizes</w:t>
      </w:r>
      <w:proofErr w:type="gramEnd"/>
      <w:r w:rsidRPr="00955895">
        <w:rPr>
          <w:rFonts w:cstheme="majorHAnsi"/>
          <w:sz w:val="20"/>
          <w:szCs w:val="20"/>
        </w:rPr>
        <w:t xml:space="preserve">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(or portion of a prize) is unavailable the Promoter reserves the right to substitute the prize (or that portion of the prize) </w:t>
      </w:r>
      <w:proofErr w:type="gramStart"/>
      <w:r w:rsidRPr="00955895">
        <w:rPr>
          <w:rFonts w:cstheme="majorHAnsi"/>
          <w:sz w:val="20"/>
          <w:szCs w:val="20"/>
        </w:rPr>
        <w:t>to</w:t>
      </w:r>
      <w:proofErr w:type="gramEnd"/>
      <w:r w:rsidRPr="00955895">
        <w:rPr>
          <w:rFonts w:cstheme="majorHAnsi"/>
          <w:sz w:val="20"/>
          <w:szCs w:val="20"/>
        </w:rPr>
        <w:t xml:space="preserve">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w:t>
      </w:r>
      <w:proofErr w:type="spellStart"/>
      <w:r w:rsidRPr="00955895">
        <w:rPr>
          <w:rFonts w:cstheme="majorHAnsi"/>
          <w:sz w:val="20"/>
          <w:szCs w:val="20"/>
        </w:rPr>
        <w:t>Cth</w:t>
      </w:r>
      <w:proofErr w:type="spellEnd"/>
      <w:r w:rsidRPr="00955895">
        <w:rPr>
          <w:rFonts w:cstheme="majorHAnsi"/>
          <w:sz w:val="20"/>
          <w:szCs w:val="20"/>
        </w:rPr>
        <w:t>)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w:t>
      </w:r>
      <w:proofErr w:type="gramStart"/>
      <w:r w:rsidRPr="00955895">
        <w:rPr>
          <w:rFonts w:cstheme="majorHAnsi"/>
          <w:sz w:val="20"/>
          <w:szCs w:val="20"/>
        </w:rPr>
        <w:t>third party</w:t>
      </w:r>
      <w:proofErr w:type="gramEnd"/>
      <w:r w:rsidRPr="00955895">
        <w:rPr>
          <w:rFonts w:cstheme="majorHAnsi"/>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955895">
        <w:rPr>
          <w:rFonts w:cstheme="majorHAnsi"/>
          <w:sz w:val="20"/>
          <w:szCs w:val="20"/>
        </w:rPr>
        <w:t>Cth</w:t>
      </w:r>
      <w:proofErr w:type="spellEnd"/>
      <w:r w:rsidRPr="00955895">
        <w:rPr>
          <w:rFonts w:cstheme="majorHAnsi"/>
          <w:sz w:val="20"/>
          <w:szCs w:val="20"/>
        </w:rPr>
        <w:t>).</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for any reason any aspect of this Promotion is not capable of running as planned, including by reason of computer virus, communications network failure, bugs, tampering, </w:t>
      </w:r>
      <w:proofErr w:type="spellStart"/>
      <w:r w:rsidRPr="00955895">
        <w:rPr>
          <w:rFonts w:cstheme="majorHAnsi"/>
          <w:sz w:val="20"/>
          <w:szCs w:val="20"/>
        </w:rPr>
        <w:t>unauthorised</w:t>
      </w:r>
      <w:proofErr w:type="spellEnd"/>
      <w:r w:rsidRPr="00955895">
        <w:rPr>
          <w:rFonts w:cstheme="majorHAnsi"/>
          <w:sz w:val="20"/>
          <w:szCs w:val="20"/>
        </w:rPr>
        <w:t xml:space="preserve"> intervention, fraud, technical failure or any cause beyond </w:t>
      </w:r>
      <w:r w:rsidRPr="00955895">
        <w:rPr>
          <w:rFonts w:cstheme="majorHAnsi"/>
          <w:sz w:val="20"/>
          <w:szCs w:val="20"/>
        </w:rPr>
        <w:lastRenderedPageBreak/>
        <w:t>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at any time, to validate and check the authenticity of entries and entrant's details (including an entrant's identity, age and place of residence). </w:t>
      </w:r>
      <w:proofErr w:type="gramStart"/>
      <w:r w:rsidRPr="00955895">
        <w:rPr>
          <w:rFonts w:cstheme="majorHAnsi"/>
          <w:sz w:val="20"/>
          <w:szCs w:val="20"/>
        </w:rPr>
        <w:t>In the event that</w:t>
      </w:r>
      <w:proofErr w:type="gramEnd"/>
      <w:r w:rsidRPr="00955895">
        <w:rPr>
          <w:rFonts w:cstheme="majorHAnsi"/>
          <w:sz w:val="20"/>
          <w:szCs w:val="20"/>
        </w:rPr>
        <w:t xml:space="preserve">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w:t>
      </w:r>
      <w:proofErr w:type="gramStart"/>
      <w:r w:rsidRPr="00955895">
        <w:rPr>
          <w:rFonts w:cstheme="majorHAnsi"/>
          <w:sz w:val="20"/>
          <w:szCs w:val="20"/>
        </w:rPr>
        <w:t>third party</w:t>
      </w:r>
      <w:proofErr w:type="gramEnd"/>
      <w:r w:rsidRPr="00955895">
        <w:rPr>
          <w:rFonts w:cstheme="majorHAnsi"/>
          <w:sz w:val="20"/>
          <w:szCs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955895">
        <w:rPr>
          <w:rFonts w:cstheme="majorHAnsi"/>
          <w:sz w:val="20"/>
          <w:szCs w:val="20"/>
        </w:rPr>
        <w:t>etc</w:t>
      </w:r>
      <w:proofErr w:type="spellEnd"/>
      <w:r w:rsidRPr="00955895">
        <w:rPr>
          <w:rFonts w:cstheme="majorHAnsi"/>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955895">
        <w:rPr>
          <w:rFonts w:cstheme="majorHAnsi"/>
          <w:sz w:val="20"/>
          <w:szCs w:val="20"/>
        </w:rPr>
        <w:t>all of</w:t>
      </w:r>
      <w:proofErr w:type="gramEnd"/>
      <w:r w:rsidRPr="00955895">
        <w:rPr>
          <w:rFonts w:cstheme="majorHAnsi"/>
          <w:sz w:val="20"/>
          <w:szCs w:val="20"/>
        </w:rPr>
        <w:t xml:space="preserve"> their rights, title and interest (including copyright) in and to their entry to the Promoter and to sign any legal documentation to confirm such </w:t>
      </w:r>
      <w:proofErr w:type="gramStart"/>
      <w:r w:rsidRPr="00955895">
        <w:rPr>
          <w:rFonts w:cstheme="majorHAnsi"/>
          <w:sz w:val="20"/>
          <w:szCs w:val="20"/>
        </w:rPr>
        <w:t>assignment</w:t>
      </w:r>
      <w:proofErr w:type="gramEnd"/>
      <w:r w:rsidRPr="00955895">
        <w:rPr>
          <w:rFonts w:cstheme="majorHAnsi"/>
          <w:sz w:val="20"/>
          <w:szCs w:val="20"/>
        </w:rPr>
        <w:t xml:space="preserve">. Entrants agree that their entry is their original work and does not infringe the rights of third parties, or that they have obtained full prior consent from any person who has jointly created or has any rights in the </w:t>
      </w:r>
      <w:proofErr w:type="gramStart"/>
      <w:r w:rsidRPr="00955895">
        <w:rPr>
          <w:rFonts w:cstheme="majorHAnsi"/>
          <w:sz w:val="20"/>
          <w:szCs w:val="20"/>
        </w:rPr>
        <w:t>aforementioned material</w:t>
      </w:r>
      <w:proofErr w:type="gramEnd"/>
      <w:r w:rsidRPr="00955895">
        <w:rPr>
          <w:rFonts w:cstheme="majorHAnsi"/>
          <w:sz w:val="20"/>
          <w:szCs w:val="20"/>
        </w:rPr>
        <w:t>.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to disqualify entries in the event of non-compliance with these Conditions of Entry. </w:t>
      </w:r>
      <w:proofErr w:type="gramStart"/>
      <w:r w:rsidRPr="00955895">
        <w:rPr>
          <w:rFonts w:cstheme="majorHAnsi"/>
          <w:sz w:val="20"/>
          <w:szCs w:val="20"/>
        </w:rPr>
        <w:t>In the event that</w:t>
      </w:r>
      <w:proofErr w:type="gramEnd"/>
      <w:r w:rsidRPr="00955895">
        <w:rPr>
          <w:rFonts w:cstheme="majorHAnsi"/>
          <w:sz w:val="20"/>
          <w:szCs w:val="20"/>
        </w:rPr>
        <w:t xml:space="preserve">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accepts no responsibility for any tax implications and the entrant must seek their own independent financial advice </w:t>
      </w:r>
      <w:proofErr w:type="gramStart"/>
      <w:r w:rsidRPr="00955895">
        <w:rPr>
          <w:rFonts w:cstheme="majorHAnsi"/>
          <w:sz w:val="20"/>
          <w:szCs w:val="20"/>
        </w:rPr>
        <w:t>in regards to</w:t>
      </w:r>
      <w:proofErr w:type="gramEnd"/>
      <w:r w:rsidRPr="00955895">
        <w:rPr>
          <w:rFonts w:cstheme="majorHAnsi"/>
          <w:sz w:val="20"/>
          <w:szCs w:val="20"/>
        </w:rPr>
        <w:t xml:space="preserve"> the tax implications relating to the prize or acceptance of the prize.</w:t>
      </w:r>
    </w:p>
    <w:p w14:paraId="1B80F81C" w14:textId="77777777" w:rsidR="00394BE9" w:rsidRPr="00955895" w:rsidRDefault="0038572A">
      <w:pPr>
        <w:numPr>
          <w:ilvl w:val="0"/>
          <w:numId w:val="18"/>
        </w:numPr>
        <w:rPr>
          <w:rFonts w:cstheme="majorHAnsi"/>
          <w:sz w:val="20"/>
          <w:szCs w:val="20"/>
        </w:rPr>
      </w:pPr>
      <w:r w:rsidRPr="00955895">
        <w:rPr>
          <w:rFonts w:cstheme="majorHAnsi"/>
          <w:sz w:val="20"/>
          <w:szCs w:val="20"/>
        </w:rPr>
        <w:t>Failure by the Promoter to enforce any of its rights at any stage does not constitute a waiver of these rights.</w:t>
      </w:r>
    </w:p>
    <w:p w14:paraId="3DBB0CB5" w14:textId="730C179C" w:rsidR="00700B1F" w:rsidRPr="00EB0FC3" w:rsidRDefault="0085468A" w:rsidP="00700B1F">
      <w:pPr>
        <w:numPr>
          <w:ilvl w:val="0"/>
          <w:numId w:val="18"/>
        </w:numPr>
        <w:rPr>
          <w:rFonts w:cstheme="majorHAnsi"/>
          <w:sz w:val="20"/>
          <w:szCs w:val="20"/>
        </w:rPr>
      </w:pPr>
      <w:proofErr w:type="spellStart"/>
      <w:r w:rsidRPr="00955895">
        <w:rPr>
          <w:rFonts w:cstheme="majorHAnsi"/>
          <w:sz w:val="20"/>
          <w:szCs w:val="20"/>
        </w:rPr>
        <w:t>Authorised</w:t>
      </w:r>
      <w:proofErr w:type="spellEnd"/>
      <w:r w:rsidRPr="00955895">
        <w:rPr>
          <w:rFonts w:cstheme="majorHAnsi"/>
          <w:sz w:val="20"/>
          <w:szCs w:val="20"/>
        </w:rPr>
        <w:t xml:space="preserve"> under permit number: </w:t>
      </w:r>
      <w:r w:rsidR="00541F01" w:rsidRPr="00955895">
        <w:rPr>
          <w:rFonts w:cstheme="majorHAnsi"/>
          <w:sz w:val="20"/>
          <w:szCs w:val="20"/>
        </w:rPr>
        <w:t>NSW: TP/</w:t>
      </w:r>
      <w:r w:rsidR="00541F01" w:rsidRPr="007B5E7A">
        <w:rPr>
          <w:rFonts w:cstheme="majorHAnsi"/>
          <w:sz w:val="20"/>
          <w:szCs w:val="20"/>
        </w:rPr>
        <w:t>00018</w:t>
      </w:r>
    </w:p>
    <w:sectPr w:rsidR="00700B1F" w:rsidRPr="00EB0FC3"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8D45" w14:textId="77777777" w:rsidR="001A635F" w:rsidRDefault="002E2D5A">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04CF7"/>
    <w:rsid w:val="00017441"/>
    <w:rsid w:val="00017D74"/>
    <w:rsid w:val="00023A45"/>
    <w:rsid w:val="00027FB9"/>
    <w:rsid w:val="00034616"/>
    <w:rsid w:val="00046ACA"/>
    <w:rsid w:val="0006063C"/>
    <w:rsid w:val="00070994"/>
    <w:rsid w:val="00073967"/>
    <w:rsid w:val="000935A4"/>
    <w:rsid w:val="00094ED4"/>
    <w:rsid w:val="00097315"/>
    <w:rsid w:val="000A1E8A"/>
    <w:rsid w:val="000C61F1"/>
    <w:rsid w:val="000C73ED"/>
    <w:rsid w:val="000C761E"/>
    <w:rsid w:val="000D24EA"/>
    <w:rsid w:val="000F3384"/>
    <w:rsid w:val="0014293E"/>
    <w:rsid w:val="001436FD"/>
    <w:rsid w:val="0015074B"/>
    <w:rsid w:val="001509CF"/>
    <w:rsid w:val="001645A2"/>
    <w:rsid w:val="0017173F"/>
    <w:rsid w:val="00171EAC"/>
    <w:rsid w:val="00180FD0"/>
    <w:rsid w:val="00185D76"/>
    <w:rsid w:val="001962FD"/>
    <w:rsid w:val="0019724B"/>
    <w:rsid w:val="001A20EE"/>
    <w:rsid w:val="001A45DC"/>
    <w:rsid w:val="001A635F"/>
    <w:rsid w:val="001A7706"/>
    <w:rsid w:val="001A7B21"/>
    <w:rsid w:val="001C263D"/>
    <w:rsid w:val="001C40F9"/>
    <w:rsid w:val="001F5286"/>
    <w:rsid w:val="001F6B22"/>
    <w:rsid w:val="00207257"/>
    <w:rsid w:val="00212E07"/>
    <w:rsid w:val="0022022B"/>
    <w:rsid w:val="0022612A"/>
    <w:rsid w:val="00233133"/>
    <w:rsid w:val="00234B9C"/>
    <w:rsid w:val="002406D5"/>
    <w:rsid w:val="00240C2D"/>
    <w:rsid w:val="00241461"/>
    <w:rsid w:val="002664C7"/>
    <w:rsid w:val="00284FE3"/>
    <w:rsid w:val="0029639D"/>
    <w:rsid w:val="0029660D"/>
    <w:rsid w:val="002A1421"/>
    <w:rsid w:val="002B71B3"/>
    <w:rsid w:val="002D4F88"/>
    <w:rsid w:val="002D6D0D"/>
    <w:rsid w:val="002E2D5A"/>
    <w:rsid w:val="002F29DF"/>
    <w:rsid w:val="00303A8C"/>
    <w:rsid w:val="00324C4E"/>
    <w:rsid w:val="00326F90"/>
    <w:rsid w:val="00330869"/>
    <w:rsid w:val="003528D6"/>
    <w:rsid w:val="00356417"/>
    <w:rsid w:val="00365E12"/>
    <w:rsid w:val="0038572A"/>
    <w:rsid w:val="00394BE9"/>
    <w:rsid w:val="003961D7"/>
    <w:rsid w:val="00396790"/>
    <w:rsid w:val="003C77A4"/>
    <w:rsid w:val="003D3EE2"/>
    <w:rsid w:val="003E3293"/>
    <w:rsid w:val="003E5539"/>
    <w:rsid w:val="004028C9"/>
    <w:rsid w:val="004063C5"/>
    <w:rsid w:val="00410708"/>
    <w:rsid w:val="004209FE"/>
    <w:rsid w:val="00426D66"/>
    <w:rsid w:val="00434865"/>
    <w:rsid w:val="0043799B"/>
    <w:rsid w:val="00446570"/>
    <w:rsid w:val="00446AB2"/>
    <w:rsid w:val="0045080D"/>
    <w:rsid w:val="004535E9"/>
    <w:rsid w:val="00457C5A"/>
    <w:rsid w:val="00471B96"/>
    <w:rsid w:val="004758CE"/>
    <w:rsid w:val="004876ED"/>
    <w:rsid w:val="004918CE"/>
    <w:rsid w:val="004B07ED"/>
    <w:rsid w:val="004B3BAE"/>
    <w:rsid w:val="004B3F84"/>
    <w:rsid w:val="004C0F32"/>
    <w:rsid w:val="004D1BFF"/>
    <w:rsid w:val="004F0510"/>
    <w:rsid w:val="004F0CD0"/>
    <w:rsid w:val="004F4524"/>
    <w:rsid w:val="00513CF5"/>
    <w:rsid w:val="005161A3"/>
    <w:rsid w:val="00524A21"/>
    <w:rsid w:val="0052545D"/>
    <w:rsid w:val="00531961"/>
    <w:rsid w:val="00536DD2"/>
    <w:rsid w:val="00537E8A"/>
    <w:rsid w:val="00540772"/>
    <w:rsid w:val="00541F01"/>
    <w:rsid w:val="00547B2B"/>
    <w:rsid w:val="00554EC5"/>
    <w:rsid w:val="00556613"/>
    <w:rsid w:val="00564E36"/>
    <w:rsid w:val="005A6C2E"/>
    <w:rsid w:val="005B2A0F"/>
    <w:rsid w:val="005B5735"/>
    <w:rsid w:val="005B5AC8"/>
    <w:rsid w:val="005B6041"/>
    <w:rsid w:val="005D0103"/>
    <w:rsid w:val="005D14CA"/>
    <w:rsid w:val="005D48C9"/>
    <w:rsid w:val="005D530B"/>
    <w:rsid w:val="005D6874"/>
    <w:rsid w:val="005D74B8"/>
    <w:rsid w:val="005E4C06"/>
    <w:rsid w:val="005E6A9F"/>
    <w:rsid w:val="005F0C94"/>
    <w:rsid w:val="00603512"/>
    <w:rsid w:val="00617D45"/>
    <w:rsid w:val="00621637"/>
    <w:rsid w:val="00622019"/>
    <w:rsid w:val="006375A4"/>
    <w:rsid w:val="00637A06"/>
    <w:rsid w:val="00645E3D"/>
    <w:rsid w:val="00650A7E"/>
    <w:rsid w:val="006511F3"/>
    <w:rsid w:val="006638D9"/>
    <w:rsid w:val="00690A2B"/>
    <w:rsid w:val="006B2C98"/>
    <w:rsid w:val="006B629C"/>
    <w:rsid w:val="006C1B09"/>
    <w:rsid w:val="006C5798"/>
    <w:rsid w:val="006D6F4E"/>
    <w:rsid w:val="006E3E40"/>
    <w:rsid w:val="006F7503"/>
    <w:rsid w:val="00700B1F"/>
    <w:rsid w:val="00734461"/>
    <w:rsid w:val="00735CF9"/>
    <w:rsid w:val="00747E9A"/>
    <w:rsid w:val="00751EDE"/>
    <w:rsid w:val="007670D6"/>
    <w:rsid w:val="00777E45"/>
    <w:rsid w:val="007962B3"/>
    <w:rsid w:val="007A24C5"/>
    <w:rsid w:val="007B5624"/>
    <w:rsid w:val="007B5E7A"/>
    <w:rsid w:val="007C55BF"/>
    <w:rsid w:val="007D1F22"/>
    <w:rsid w:val="007D6A1A"/>
    <w:rsid w:val="007E7E19"/>
    <w:rsid w:val="007F3B18"/>
    <w:rsid w:val="0081509C"/>
    <w:rsid w:val="0082039F"/>
    <w:rsid w:val="00830848"/>
    <w:rsid w:val="008431B3"/>
    <w:rsid w:val="0084719B"/>
    <w:rsid w:val="0085468A"/>
    <w:rsid w:val="0086098C"/>
    <w:rsid w:val="0086584D"/>
    <w:rsid w:val="008764F3"/>
    <w:rsid w:val="00883CBF"/>
    <w:rsid w:val="00892D32"/>
    <w:rsid w:val="00895717"/>
    <w:rsid w:val="008A571C"/>
    <w:rsid w:val="008B02A3"/>
    <w:rsid w:val="008B059C"/>
    <w:rsid w:val="008C63AD"/>
    <w:rsid w:val="008D58B8"/>
    <w:rsid w:val="00900829"/>
    <w:rsid w:val="00903654"/>
    <w:rsid w:val="00907B50"/>
    <w:rsid w:val="009140A3"/>
    <w:rsid w:val="00932C71"/>
    <w:rsid w:val="00946D6F"/>
    <w:rsid w:val="00952ECB"/>
    <w:rsid w:val="00953978"/>
    <w:rsid w:val="00955895"/>
    <w:rsid w:val="009616B7"/>
    <w:rsid w:val="009708B7"/>
    <w:rsid w:val="00971C7A"/>
    <w:rsid w:val="009762EC"/>
    <w:rsid w:val="0099041E"/>
    <w:rsid w:val="009A7146"/>
    <w:rsid w:val="009B1766"/>
    <w:rsid w:val="009C3BF0"/>
    <w:rsid w:val="009E0A1F"/>
    <w:rsid w:val="009F1843"/>
    <w:rsid w:val="00A12F60"/>
    <w:rsid w:val="00A14F4A"/>
    <w:rsid w:val="00A25EA0"/>
    <w:rsid w:val="00A42097"/>
    <w:rsid w:val="00A4291B"/>
    <w:rsid w:val="00A50591"/>
    <w:rsid w:val="00A90EEB"/>
    <w:rsid w:val="00A92251"/>
    <w:rsid w:val="00A9558A"/>
    <w:rsid w:val="00AA0160"/>
    <w:rsid w:val="00AA0C2A"/>
    <w:rsid w:val="00AA1D8D"/>
    <w:rsid w:val="00AA2524"/>
    <w:rsid w:val="00AB280A"/>
    <w:rsid w:val="00AC09AA"/>
    <w:rsid w:val="00AC5B6A"/>
    <w:rsid w:val="00AD119B"/>
    <w:rsid w:val="00AD6DE4"/>
    <w:rsid w:val="00AE5659"/>
    <w:rsid w:val="00AF0439"/>
    <w:rsid w:val="00B00DAA"/>
    <w:rsid w:val="00B07FF8"/>
    <w:rsid w:val="00B10630"/>
    <w:rsid w:val="00B31E69"/>
    <w:rsid w:val="00B41AB7"/>
    <w:rsid w:val="00B47730"/>
    <w:rsid w:val="00B5635E"/>
    <w:rsid w:val="00B659C4"/>
    <w:rsid w:val="00B6717C"/>
    <w:rsid w:val="00B80141"/>
    <w:rsid w:val="00B807E5"/>
    <w:rsid w:val="00B86278"/>
    <w:rsid w:val="00B97BB5"/>
    <w:rsid w:val="00BB07CC"/>
    <w:rsid w:val="00BB3D17"/>
    <w:rsid w:val="00BC1625"/>
    <w:rsid w:val="00BD522D"/>
    <w:rsid w:val="00BF2C5B"/>
    <w:rsid w:val="00BF6867"/>
    <w:rsid w:val="00C050B9"/>
    <w:rsid w:val="00C13BB3"/>
    <w:rsid w:val="00C1403A"/>
    <w:rsid w:val="00C1691C"/>
    <w:rsid w:val="00C325E0"/>
    <w:rsid w:val="00C54656"/>
    <w:rsid w:val="00C638BD"/>
    <w:rsid w:val="00C72ED1"/>
    <w:rsid w:val="00C76F88"/>
    <w:rsid w:val="00C77BFD"/>
    <w:rsid w:val="00C80799"/>
    <w:rsid w:val="00C827F2"/>
    <w:rsid w:val="00C86055"/>
    <w:rsid w:val="00C8690C"/>
    <w:rsid w:val="00CB0664"/>
    <w:rsid w:val="00CC4966"/>
    <w:rsid w:val="00CD2C7E"/>
    <w:rsid w:val="00CE1F18"/>
    <w:rsid w:val="00CE760A"/>
    <w:rsid w:val="00CF191E"/>
    <w:rsid w:val="00CF32DD"/>
    <w:rsid w:val="00D05ECA"/>
    <w:rsid w:val="00D14398"/>
    <w:rsid w:val="00D24C63"/>
    <w:rsid w:val="00D57752"/>
    <w:rsid w:val="00D71534"/>
    <w:rsid w:val="00D71A76"/>
    <w:rsid w:val="00D72977"/>
    <w:rsid w:val="00DA530C"/>
    <w:rsid w:val="00DB635A"/>
    <w:rsid w:val="00DC5DDC"/>
    <w:rsid w:val="00DD41FB"/>
    <w:rsid w:val="00DE0B2A"/>
    <w:rsid w:val="00DE2C8A"/>
    <w:rsid w:val="00DF10B9"/>
    <w:rsid w:val="00DF1FFF"/>
    <w:rsid w:val="00E00216"/>
    <w:rsid w:val="00E01722"/>
    <w:rsid w:val="00E117AE"/>
    <w:rsid w:val="00E11B6F"/>
    <w:rsid w:val="00E25A7D"/>
    <w:rsid w:val="00E40107"/>
    <w:rsid w:val="00E40EFA"/>
    <w:rsid w:val="00E44049"/>
    <w:rsid w:val="00E4463E"/>
    <w:rsid w:val="00E66E27"/>
    <w:rsid w:val="00EA11D4"/>
    <w:rsid w:val="00EA713E"/>
    <w:rsid w:val="00EB0FC3"/>
    <w:rsid w:val="00EC04EF"/>
    <w:rsid w:val="00EC1538"/>
    <w:rsid w:val="00ED5AA6"/>
    <w:rsid w:val="00EE28D1"/>
    <w:rsid w:val="00EE2F0A"/>
    <w:rsid w:val="00EE3548"/>
    <w:rsid w:val="00F10ACF"/>
    <w:rsid w:val="00F3761E"/>
    <w:rsid w:val="00F60616"/>
    <w:rsid w:val="00F64362"/>
    <w:rsid w:val="00F671FC"/>
    <w:rsid w:val="00F766FC"/>
    <w:rsid w:val="00FB2E36"/>
    <w:rsid w:val="00FC1E2E"/>
    <w:rsid w:val="00FC2751"/>
    <w:rsid w:val="00FC2FFA"/>
    <w:rsid w:val="00FC4A40"/>
    <w:rsid w:val="00FC693F"/>
    <w:rsid w:val="00FF2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 w:type="character" w:styleId="UnresolvedMention">
    <w:name w:val="Unresolved Mention"/>
    <w:basedOn w:val="DefaultParagraphFont"/>
    <w:uiPriority w:val="99"/>
    <w:semiHidden/>
    <w:unhideWhenUsed/>
    <w:rsid w:val="002E2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xd.wayin.com/display/container/dc/e0fae825-4b6e-42aa-9703-855a632a1b40/detai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1A7706"/>
    <w:rsid w:val="0032740A"/>
    <w:rsid w:val="004404FC"/>
    <w:rsid w:val="006D68A8"/>
    <w:rsid w:val="0089488F"/>
    <w:rsid w:val="009024F2"/>
    <w:rsid w:val="00953978"/>
    <w:rsid w:val="009F60DB"/>
    <w:rsid w:val="00AF172A"/>
    <w:rsid w:val="00BB07CC"/>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1805</TotalTime>
  <Pages>4</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Lawlor, Emma</cp:lastModifiedBy>
  <cp:revision>82</cp:revision>
  <dcterms:created xsi:type="dcterms:W3CDTF">2021-09-02T07:30:00Z</dcterms:created>
  <dcterms:modified xsi:type="dcterms:W3CDTF">2025-02-25T04:25:00Z</dcterms:modified>
</cp:coreProperties>
</file>